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66FB" w14:textId="0CAB3EA1" w:rsidR="007E504E" w:rsidRPr="00524422" w:rsidRDefault="007E504E" w:rsidP="007E504E">
      <w:pPr>
        <w:spacing w:after="0" w:line="240" w:lineRule="auto"/>
        <w:jc w:val="center"/>
        <w:rPr>
          <w:b/>
          <w:bCs/>
        </w:rPr>
      </w:pPr>
      <w:r w:rsidRPr="00524422">
        <w:rPr>
          <w:b/>
          <w:bCs/>
        </w:rPr>
        <w:t>(Pažymos forma)</w:t>
      </w:r>
    </w:p>
    <w:p w14:paraId="7ACFA101" w14:textId="77777777" w:rsidR="007E504E" w:rsidRPr="00524422" w:rsidRDefault="007E504E" w:rsidP="007E504E">
      <w:pPr>
        <w:spacing w:after="0" w:line="240" w:lineRule="auto"/>
        <w:jc w:val="center"/>
        <w:rPr>
          <w:b/>
          <w:bCs/>
        </w:rPr>
      </w:pPr>
    </w:p>
    <w:p w14:paraId="1A404347" w14:textId="613F3490" w:rsidR="007838E0" w:rsidRPr="00524422" w:rsidRDefault="007E504E" w:rsidP="007E504E">
      <w:pPr>
        <w:spacing w:after="360"/>
        <w:jc w:val="center"/>
      </w:pPr>
      <w:r w:rsidRPr="00524422">
        <w:rPr>
          <w:noProof/>
          <w:sz w:val="20"/>
        </w:rPr>
        <w:drawing>
          <wp:inline distT="0" distB="0" distL="0" distR="0" wp14:anchorId="62C56149" wp14:editId="36465228">
            <wp:extent cx="3103245" cy="633730"/>
            <wp:effectExtent l="0" t="0" r="1905" b="0"/>
            <wp:docPr id="19076791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33730"/>
                    </a:xfrm>
                    <a:prstGeom prst="rect">
                      <a:avLst/>
                    </a:prstGeom>
                    <a:noFill/>
                  </pic:spPr>
                </pic:pic>
              </a:graphicData>
            </a:graphic>
          </wp:inline>
        </w:drawing>
      </w:r>
    </w:p>
    <w:p w14:paraId="2E61AF05" w14:textId="77777777" w:rsidR="007838E0" w:rsidRPr="00524422" w:rsidRDefault="002F132C">
      <w:pPr>
        <w:jc w:val="center"/>
      </w:pPr>
      <w:r w:rsidRPr="00524422">
        <w:rPr>
          <w:b/>
          <w:sz w:val="28"/>
        </w:rPr>
        <w:t>PAŽYMA</w:t>
      </w:r>
    </w:p>
    <w:p w14:paraId="74841D71" w14:textId="02F2D39F" w:rsidR="007838E0" w:rsidRPr="00524422" w:rsidRDefault="002F132C">
      <w:pPr>
        <w:jc w:val="center"/>
      </w:pPr>
      <w:r w:rsidRPr="00524422">
        <w:rPr>
          <w:b/>
          <w:sz w:val="24"/>
        </w:rPr>
        <w:t xml:space="preserve">APIE </w:t>
      </w:r>
      <w:r w:rsidR="00317B1B" w:rsidRPr="00524422">
        <w:rPr>
          <w:b/>
          <w:sz w:val="24"/>
        </w:rPr>
        <w:t xml:space="preserve">PASKOLOS, IŠDUOTOS </w:t>
      </w:r>
      <w:r w:rsidRPr="00524422">
        <w:rPr>
          <w:b/>
          <w:sz w:val="24"/>
        </w:rPr>
        <w:t>PAGAL SKATINAMĄJĄ FINANSINĘ PRIEMONĘ „VERSLUMO SKATINIMAS 3“</w:t>
      </w:r>
      <w:r w:rsidR="00317B1B" w:rsidRPr="00524422">
        <w:rPr>
          <w:b/>
          <w:sz w:val="24"/>
        </w:rPr>
        <w:t xml:space="preserve">, </w:t>
      </w:r>
      <w:r w:rsidRPr="00524422">
        <w:rPr>
          <w:b/>
          <w:sz w:val="24"/>
        </w:rPr>
        <w:t>DYDĮ IR FAKTINĮ PANAUDOJIMĄ</w:t>
      </w:r>
    </w:p>
    <w:p w14:paraId="0B6A74F6" w14:textId="77777777" w:rsidR="007838E0" w:rsidRPr="00524422" w:rsidRDefault="002F132C">
      <w:pPr>
        <w:jc w:val="center"/>
      </w:pPr>
      <w:r w:rsidRPr="00524422">
        <w:t>20__ m. __________ __ d.</w:t>
      </w:r>
    </w:p>
    <w:p w14:paraId="0E15AD0E" w14:textId="0ABC1A26" w:rsidR="007838E0" w:rsidRPr="00524422" w:rsidRDefault="00717CB5" w:rsidP="00E642A9">
      <w:pPr>
        <w:spacing w:after="80"/>
        <w:ind w:firstLine="720"/>
        <w:jc w:val="both"/>
      </w:pPr>
      <w:r w:rsidRPr="00524422">
        <w:rPr>
          <w:sz w:val="20"/>
        </w:rPr>
        <w:t>Ši pažyma teikiama kartu su paraiška finansuoti jungtinio projekto projektą pagal 2021–2030 metų plėtros programos valdytojos Lietuvos Respublikos socialinės apsaugos ir darbo ministerijos įtraukios darbo rinkos plėtros programos pažangos priemonės Nr. 09-001-02-03-03 „Skatinti verslumą“ aprašą, patvirtintą Lietuvos Respublikos socialinės apsaugos ir darbo ministro 2024 m. gruodžio 10 d. įsakymu Nr. A1-889 „Dėl Lietuvos Respublikos socialinės apsaugos ir darbo ministro 2022 m. rugpjūčio 12 d. įsakymo Nr. A1-531 „Dėl 2021–2030 metų plėtros programos valdytojos Lietuvos Respublikos socialinės apsaugos ir darbo ministerijos įtraukios darbo rinkos plėtros programos pažangos priemonės Nr. 09-001-02-03-03 „Skatinti verslumą“ aprašo patvirtinimo“ pakeitimo“ (toliau – Aprašas).</w:t>
      </w:r>
    </w:p>
    <w:p w14:paraId="709CA196" w14:textId="25429E71" w:rsidR="007838E0" w:rsidRPr="00524422" w:rsidRDefault="002F132C" w:rsidP="00E642A9">
      <w:pPr>
        <w:spacing w:after="80"/>
        <w:ind w:firstLine="720"/>
        <w:jc w:val="both"/>
        <w:rPr>
          <w:sz w:val="20"/>
        </w:rPr>
      </w:pPr>
      <w:r w:rsidRPr="00524422">
        <w:rPr>
          <w:sz w:val="20"/>
        </w:rPr>
        <w:t xml:space="preserve">Pažymoje pateikiami duomenys apie </w:t>
      </w:r>
      <w:r w:rsidR="002C6DC4" w:rsidRPr="00524422">
        <w:rPr>
          <w:sz w:val="20"/>
        </w:rPr>
        <w:t xml:space="preserve">paskolą, išduotą </w:t>
      </w:r>
      <w:r w:rsidRPr="00524422">
        <w:rPr>
          <w:sz w:val="20"/>
        </w:rPr>
        <w:t>pagal skatinamąją finansinę priemonę „Verslumo skatinimas 3“</w:t>
      </w:r>
      <w:r w:rsidR="00C85639">
        <w:rPr>
          <w:sz w:val="20"/>
        </w:rPr>
        <w:t xml:space="preserve"> (</w:t>
      </w:r>
      <w:r w:rsidR="008E157E" w:rsidRPr="00524422">
        <w:rPr>
          <w:sz w:val="20"/>
        </w:rPr>
        <w:t>toliau – VSF3 priemonė</w:t>
      </w:r>
      <w:r w:rsidR="00C85639">
        <w:rPr>
          <w:sz w:val="20"/>
        </w:rPr>
        <w:t>)</w:t>
      </w:r>
      <w:r w:rsidRPr="00524422">
        <w:rPr>
          <w:sz w:val="20"/>
        </w:rPr>
        <w:t>, kurios schema patvirtinta Lietuvos Respublikos socialinės apsaugos ir darbo ministro 2024 m. gegužės 2 d. įsakymu Nr. A1-319 „Dėl Skatinamosios finansinės priemonės „Verslumo skatinimas 3“ schemos patvirtinimo“</w:t>
      </w:r>
      <w:r w:rsidR="008E157E">
        <w:rPr>
          <w:sz w:val="20"/>
        </w:rPr>
        <w:t>,</w:t>
      </w:r>
      <w:r w:rsidRPr="00524422">
        <w:rPr>
          <w:sz w:val="20"/>
        </w:rPr>
        <w:t xml:space="preserve"> </w:t>
      </w:r>
      <w:r w:rsidR="008E157E">
        <w:rPr>
          <w:sz w:val="20"/>
        </w:rPr>
        <w:t>(</w:t>
      </w:r>
      <w:r w:rsidRPr="00524422">
        <w:rPr>
          <w:sz w:val="20"/>
        </w:rPr>
        <w:t>toliau – VSF3 paskola).</w:t>
      </w:r>
    </w:p>
    <w:p w14:paraId="4E9A2AF3" w14:textId="295E471C" w:rsidR="00E642A9" w:rsidRPr="00524422" w:rsidRDefault="00E642A9" w:rsidP="00E642A9">
      <w:pPr>
        <w:spacing w:after="80"/>
        <w:ind w:firstLine="720"/>
        <w:jc w:val="both"/>
      </w:pPr>
      <w:r w:rsidRPr="00524422">
        <w:rPr>
          <w:sz w:val="20"/>
        </w:rPr>
        <w:t>Ši pažyma naudojama VSF3 paskolos gavėjo atitikčiai Aprašo 6.2 punkte nustatytam reikalavimui pagrįsti. Pagal Aprašo 6.2 punktą galimi jungtinio projekto projektų pareiškėjai yra VSF3 paskolos gavėjai, gavę ir panaudoję paskolos lėšas pagal VSF3 priemonę.</w:t>
      </w:r>
    </w:p>
    <w:p w14:paraId="43EFFDD7" w14:textId="2DC9E109" w:rsidR="007838E0" w:rsidRPr="00524422" w:rsidRDefault="002F132C" w:rsidP="007E504E">
      <w:pPr>
        <w:keepNext/>
        <w:spacing w:before="240" w:after="120"/>
      </w:pPr>
      <w:r w:rsidRPr="00524422">
        <w:rPr>
          <w:b/>
          <w:sz w:val="24"/>
        </w:rPr>
        <w:t>I</w:t>
      </w:r>
      <w:r w:rsidR="007E504E" w:rsidRPr="00524422">
        <w:rPr>
          <w:b/>
          <w:sz w:val="24"/>
        </w:rPr>
        <w:t>. VSF3 PASKOLOS GAVĖJO DUOMENYS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899"/>
        <w:gridCol w:w="5599"/>
      </w:tblGrid>
      <w:tr w:rsidR="004A4560" w:rsidRPr="00524422" w14:paraId="724F1217" w14:textId="77777777" w:rsidTr="004404E1">
        <w:trPr>
          <w:cantSplit/>
          <w:jc w:val="center"/>
        </w:trPr>
        <w:tc>
          <w:tcPr>
            <w:tcW w:w="3899" w:type="dxa"/>
            <w:shd w:val="clear" w:color="auto" w:fill="F2F2F2" w:themeFill="background1" w:themeFillShade="F2"/>
            <w:vAlign w:val="center"/>
          </w:tcPr>
          <w:p w14:paraId="45F7718E" w14:textId="6466F136" w:rsidR="004A4560" w:rsidRPr="00524422" w:rsidRDefault="004A4560">
            <w:pPr>
              <w:spacing w:after="0" w:line="240" w:lineRule="auto"/>
            </w:pPr>
            <w:r w:rsidRPr="00524422">
              <w:rPr>
                <w:b/>
                <w:sz w:val="20"/>
              </w:rPr>
              <w:t>Pavadinimas / vardas, pavardė</w:t>
            </w:r>
          </w:p>
        </w:tc>
        <w:tc>
          <w:tcPr>
            <w:tcW w:w="5599" w:type="dxa"/>
            <w:vAlign w:val="center"/>
          </w:tcPr>
          <w:p w14:paraId="40CC225D" w14:textId="77777777" w:rsidR="004A4560" w:rsidRPr="00524422" w:rsidRDefault="004A4560">
            <w:pPr>
              <w:spacing w:after="0" w:line="240" w:lineRule="auto"/>
            </w:pPr>
          </w:p>
        </w:tc>
      </w:tr>
      <w:tr w:rsidR="004A4560" w:rsidRPr="00524422" w14:paraId="7F40E820" w14:textId="77777777" w:rsidTr="004404E1">
        <w:trPr>
          <w:cantSplit/>
          <w:jc w:val="center"/>
        </w:trPr>
        <w:tc>
          <w:tcPr>
            <w:tcW w:w="3899" w:type="dxa"/>
            <w:shd w:val="clear" w:color="auto" w:fill="F2F2F2" w:themeFill="background1" w:themeFillShade="F2"/>
            <w:vAlign w:val="center"/>
          </w:tcPr>
          <w:p w14:paraId="6B47DB15" w14:textId="3AC3D234" w:rsidR="004A4560" w:rsidRPr="00524422" w:rsidRDefault="004A4560">
            <w:pPr>
              <w:spacing w:after="0" w:line="240" w:lineRule="auto"/>
            </w:pPr>
            <w:r w:rsidRPr="00524422">
              <w:rPr>
                <w:b/>
                <w:sz w:val="20"/>
              </w:rPr>
              <w:t>Juridinio asmens kodas / asmens kodas</w:t>
            </w:r>
          </w:p>
        </w:tc>
        <w:tc>
          <w:tcPr>
            <w:tcW w:w="5599" w:type="dxa"/>
            <w:vAlign w:val="center"/>
          </w:tcPr>
          <w:p w14:paraId="3EAC9E47" w14:textId="77777777" w:rsidR="004A4560" w:rsidRPr="00524422" w:rsidRDefault="004A4560">
            <w:pPr>
              <w:spacing w:after="0" w:line="240" w:lineRule="auto"/>
            </w:pPr>
          </w:p>
        </w:tc>
      </w:tr>
      <w:tr w:rsidR="004A4560" w:rsidRPr="00524422" w14:paraId="7F6681BF" w14:textId="77777777" w:rsidTr="004404E1">
        <w:trPr>
          <w:cantSplit/>
          <w:jc w:val="center"/>
        </w:trPr>
        <w:tc>
          <w:tcPr>
            <w:tcW w:w="3899" w:type="dxa"/>
            <w:shd w:val="clear" w:color="auto" w:fill="F2F2F2" w:themeFill="background1" w:themeFillShade="F2"/>
            <w:vAlign w:val="center"/>
          </w:tcPr>
          <w:p w14:paraId="0034B2AA" w14:textId="634B1297" w:rsidR="004A4560" w:rsidRPr="00524422" w:rsidRDefault="004A4560">
            <w:pPr>
              <w:spacing w:after="0" w:line="240" w:lineRule="auto"/>
            </w:pPr>
            <w:r w:rsidRPr="00524422">
              <w:rPr>
                <w:b/>
                <w:sz w:val="20"/>
              </w:rPr>
              <w:t>Adresas</w:t>
            </w:r>
          </w:p>
        </w:tc>
        <w:tc>
          <w:tcPr>
            <w:tcW w:w="5599" w:type="dxa"/>
            <w:vAlign w:val="center"/>
          </w:tcPr>
          <w:p w14:paraId="00B6C9C0" w14:textId="77777777" w:rsidR="004A4560" w:rsidRPr="00524422" w:rsidRDefault="004A4560">
            <w:pPr>
              <w:spacing w:after="0" w:line="240" w:lineRule="auto"/>
            </w:pPr>
          </w:p>
        </w:tc>
      </w:tr>
      <w:tr w:rsidR="004A4560" w:rsidRPr="00524422" w14:paraId="32CA95C7" w14:textId="77777777" w:rsidTr="004404E1">
        <w:trPr>
          <w:cantSplit/>
          <w:jc w:val="center"/>
        </w:trPr>
        <w:tc>
          <w:tcPr>
            <w:tcW w:w="3899" w:type="dxa"/>
            <w:shd w:val="clear" w:color="auto" w:fill="F2F2F2" w:themeFill="background1" w:themeFillShade="F2"/>
            <w:vAlign w:val="center"/>
          </w:tcPr>
          <w:p w14:paraId="18D9540B" w14:textId="0D78AD1A" w:rsidR="004A4560" w:rsidRPr="00524422" w:rsidRDefault="004A4560">
            <w:pPr>
              <w:spacing w:after="0" w:line="240" w:lineRule="auto"/>
            </w:pPr>
            <w:r w:rsidRPr="00524422">
              <w:rPr>
                <w:b/>
                <w:sz w:val="20"/>
              </w:rPr>
              <w:t>Telefono numeris, el. pašto adresas</w:t>
            </w:r>
          </w:p>
        </w:tc>
        <w:tc>
          <w:tcPr>
            <w:tcW w:w="5599" w:type="dxa"/>
            <w:vAlign w:val="center"/>
          </w:tcPr>
          <w:p w14:paraId="6479E171" w14:textId="77777777" w:rsidR="004A4560" w:rsidRPr="00524422" w:rsidRDefault="004A4560">
            <w:pPr>
              <w:spacing w:after="0" w:line="240" w:lineRule="auto"/>
            </w:pPr>
          </w:p>
        </w:tc>
      </w:tr>
      <w:tr w:rsidR="005923A6" w:rsidRPr="00524422" w14:paraId="4E6D174E" w14:textId="77777777" w:rsidTr="004404E1">
        <w:trPr>
          <w:cantSplit/>
          <w:jc w:val="center"/>
        </w:trPr>
        <w:tc>
          <w:tcPr>
            <w:tcW w:w="3899" w:type="dxa"/>
            <w:shd w:val="clear" w:color="auto" w:fill="F2F2F2" w:themeFill="background1" w:themeFillShade="F2"/>
            <w:vAlign w:val="center"/>
          </w:tcPr>
          <w:p w14:paraId="131B76A3" w14:textId="5D5B29AF" w:rsidR="005923A6" w:rsidRPr="00524422" w:rsidRDefault="005923A6">
            <w:pPr>
              <w:spacing w:after="0" w:line="240" w:lineRule="auto"/>
              <w:rPr>
                <w:b/>
                <w:sz w:val="20"/>
              </w:rPr>
            </w:pPr>
            <w:r w:rsidRPr="00524422">
              <w:rPr>
                <w:b/>
                <w:sz w:val="20"/>
              </w:rPr>
              <w:t>Kontaktinio asmens pareigos, vardas, pavardė</w:t>
            </w:r>
          </w:p>
        </w:tc>
        <w:tc>
          <w:tcPr>
            <w:tcW w:w="5599" w:type="dxa"/>
            <w:vAlign w:val="center"/>
          </w:tcPr>
          <w:p w14:paraId="1FA31519" w14:textId="77777777" w:rsidR="005923A6" w:rsidRPr="00524422" w:rsidRDefault="005923A6">
            <w:pPr>
              <w:spacing w:after="0" w:line="240" w:lineRule="auto"/>
            </w:pPr>
          </w:p>
        </w:tc>
      </w:tr>
    </w:tbl>
    <w:p w14:paraId="35E942EC" w14:textId="3D7FDCF8" w:rsidR="007838E0" w:rsidRPr="00524422" w:rsidRDefault="002F132C" w:rsidP="007E504E">
      <w:pPr>
        <w:keepNext/>
        <w:spacing w:before="240" w:after="120"/>
      </w:pPr>
      <w:r w:rsidRPr="00524422">
        <w:rPr>
          <w:b/>
          <w:sz w:val="24"/>
        </w:rPr>
        <w:t>II</w:t>
      </w:r>
      <w:r w:rsidR="007E504E" w:rsidRPr="00524422">
        <w:rPr>
          <w:b/>
          <w:sz w:val="24"/>
        </w:rPr>
        <w:t xml:space="preserve">. </w:t>
      </w:r>
      <w:r w:rsidRPr="00524422">
        <w:rPr>
          <w:b/>
          <w:sz w:val="24"/>
        </w:rPr>
        <w:t>VSF3 PASKOL</w:t>
      </w:r>
      <w:r w:rsidR="007E504E" w:rsidRPr="00524422">
        <w:rPr>
          <w:b/>
          <w:sz w:val="24"/>
        </w:rPr>
        <w:t>Ą IŠDAVUSIOS FINANSINĖS INSTITUCIJOS</w:t>
      </w:r>
      <w:r w:rsidRPr="00524422">
        <w:rPr>
          <w:b/>
          <w:sz w:val="24"/>
        </w:rPr>
        <w:t xml:space="preserve"> DUOMENYS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899"/>
        <w:gridCol w:w="5599"/>
      </w:tblGrid>
      <w:tr w:rsidR="007E504E" w:rsidRPr="00524422" w14:paraId="54595AA1" w14:textId="77777777" w:rsidTr="004404E1">
        <w:trPr>
          <w:cantSplit/>
          <w:jc w:val="center"/>
        </w:trPr>
        <w:tc>
          <w:tcPr>
            <w:tcW w:w="3899" w:type="dxa"/>
            <w:shd w:val="clear" w:color="auto" w:fill="F2F2F2" w:themeFill="background1" w:themeFillShade="F2"/>
            <w:vAlign w:val="center"/>
          </w:tcPr>
          <w:p w14:paraId="227E5FD3" w14:textId="77777777" w:rsidR="007E504E" w:rsidRPr="00524422" w:rsidRDefault="007E504E">
            <w:pPr>
              <w:spacing w:after="0" w:line="240" w:lineRule="auto"/>
            </w:pPr>
            <w:r w:rsidRPr="00524422">
              <w:rPr>
                <w:b/>
                <w:sz w:val="20"/>
              </w:rPr>
              <w:t>Pavadinimas</w:t>
            </w:r>
          </w:p>
        </w:tc>
        <w:tc>
          <w:tcPr>
            <w:tcW w:w="5599" w:type="dxa"/>
            <w:vAlign w:val="center"/>
          </w:tcPr>
          <w:p w14:paraId="652EED7A" w14:textId="77777777" w:rsidR="007E504E" w:rsidRPr="00524422" w:rsidRDefault="007E504E">
            <w:pPr>
              <w:spacing w:after="0" w:line="240" w:lineRule="auto"/>
            </w:pPr>
          </w:p>
        </w:tc>
      </w:tr>
      <w:tr w:rsidR="007E504E" w:rsidRPr="00524422" w14:paraId="157C8828" w14:textId="77777777" w:rsidTr="004404E1">
        <w:trPr>
          <w:cantSplit/>
          <w:jc w:val="center"/>
        </w:trPr>
        <w:tc>
          <w:tcPr>
            <w:tcW w:w="3899" w:type="dxa"/>
            <w:shd w:val="clear" w:color="auto" w:fill="F2F2F2" w:themeFill="background1" w:themeFillShade="F2"/>
            <w:vAlign w:val="center"/>
          </w:tcPr>
          <w:p w14:paraId="4CADFF25" w14:textId="77777777" w:rsidR="007E504E" w:rsidRPr="00524422" w:rsidRDefault="007E504E">
            <w:pPr>
              <w:spacing w:after="0" w:line="240" w:lineRule="auto"/>
            </w:pPr>
            <w:r w:rsidRPr="00524422">
              <w:rPr>
                <w:b/>
                <w:sz w:val="20"/>
              </w:rPr>
              <w:t>Juridinio asmens kodas</w:t>
            </w:r>
          </w:p>
        </w:tc>
        <w:tc>
          <w:tcPr>
            <w:tcW w:w="5599" w:type="dxa"/>
            <w:vAlign w:val="center"/>
          </w:tcPr>
          <w:p w14:paraId="4A220091" w14:textId="77777777" w:rsidR="007E504E" w:rsidRPr="00524422" w:rsidRDefault="007E504E">
            <w:pPr>
              <w:spacing w:after="0" w:line="240" w:lineRule="auto"/>
            </w:pPr>
          </w:p>
        </w:tc>
      </w:tr>
      <w:tr w:rsidR="007E504E" w:rsidRPr="00524422" w14:paraId="379FDAA8" w14:textId="77777777" w:rsidTr="004404E1">
        <w:trPr>
          <w:cantSplit/>
          <w:jc w:val="center"/>
        </w:trPr>
        <w:tc>
          <w:tcPr>
            <w:tcW w:w="3899" w:type="dxa"/>
            <w:shd w:val="clear" w:color="auto" w:fill="F2F2F2" w:themeFill="background1" w:themeFillShade="F2"/>
            <w:vAlign w:val="center"/>
          </w:tcPr>
          <w:p w14:paraId="7D645C8D" w14:textId="77777777" w:rsidR="007E504E" w:rsidRPr="00524422" w:rsidRDefault="007E504E">
            <w:pPr>
              <w:spacing w:after="0" w:line="240" w:lineRule="auto"/>
            </w:pPr>
            <w:r w:rsidRPr="00524422">
              <w:rPr>
                <w:b/>
                <w:sz w:val="20"/>
              </w:rPr>
              <w:t>Adresas</w:t>
            </w:r>
          </w:p>
        </w:tc>
        <w:tc>
          <w:tcPr>
            <w:tcW w:w="5599" w:type="dxa"/>
            <w:vAlign w:val="center"/>
          </w:tcPr>
          <w:p w14:paraId="0E3F90BA" w14:textId="77777777" w:rsidR="007E504E" w:rsidRPr="00524422" w:rsidRDefault="007E504E">
            <w:pPr>
              <w:spacing w:after="0" w:line="240" w:lineRule="auto"/>
            </w:pPr>
          </w:p>
        </w:tc>
      </w:tr>
      <w:tr w:rsidR="007E504E" w:rsidRPr="00524422" w14:paraId="16EFB346" w14:textId="77777777" w:rsidTr="004404E1">
        <w:trPr>
          <w:cantSplit/>
          <w:jc w:val="center"/>
        </w:trPr>
        <w:tc>
          <w:tcPr>
            <w:tcW w:w="3899" w:type="dxa"/>
            <w:shd w:val="clear" w:color="auto" w:fill="F2F2F2" w:themeFill="background1" w:themeFillShade="F2"/>
            <w:vAlign w:val="center"/>
          </w:tcPr>
          <w:p w14:paraId="45C23667" w14:textId="17EDACE0" w:rsidR="007E504E" w:rsidRPr="00524422" w:rsidRDefault="007E504E" w:rsidP="007E504E">
            <w:pPr>
              <w:spacing w:after="0" w:line="240" w:lineRule="auto"/>
              <w:rPr>
                <w:b/>
                <w:sz w:val="20"/>
              </w:rPr>
            </w:pPr>
            <w:r w:rsidRPr="00524422">
              <w:rPr>
                <w:b/>
                <w:sz w:val="20"/>
              </w:rPr>
              <w:t>Telefono numeris, el. pašto adresas</w:t>
            </w:r>
          </w:p>
        </w:tc>
        <w:tc>
          <w:tcPr>
            <w:tcW w:w="5599" w:type="dxa"/>
            <w:vAlign w:val="center"/>
          </w:tcPr>
          <w:p w14:paraId="46ADDC78" w14:textId="77777777" w:rsidR="007E504E" w:rsidRPr="00524422" w:rsidRDefault="007E504E" w:rsidP="007E504E">
            <w:pPr>
              <w:spacing w:after="0" w:line="240" w:lineRule="auto"/>
            </w:pPr>
          </w:p>
        </w:tc>
      </w:tr>
      <w:tr w:rsidR="005923A6" w:rsidRPr="00524422" w14:paraId="1CFFF419" w14:textId="77777777" w:rsidTr="005923A6">
        <w:trPr>
          <w:cantSplit/>
          <w:jc w:val="center"/>
        </w:trPr>
        <w:tc>
          <w:tcPr>
            <w:tcW w:w="389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967FDE0" w14:textId="77777777" w:rsidR="005923A6" w:rsidRPr="00524422" w:rsidRDefault="005923A6" w:rsidP="0004349C">
            <w:pPr>
              <w:spacing w:after="0" w:line="240" w:lineRule="auto"/>
              <w:rPr>
                <w:b/>
                <w:sz w:val="20"/>
              </w:rPr>
            </w:pPr>
            <w:r w:rsidRPr="00524422">
              <w:rPr>
                <w:b/>
                <w:sz w:val="20"/>
              </w:rPr>
              <w:t>Kontaktinio asmens pareigos, vardas, pavardė</w:t>
            </w:r>
          </w:p>
        </w:tc>
        <w:tc>
          <w:tcPr>
            <w:tcW w:w="5599" w:type="dxa"/>
            <w:tcBorders>
              <w:top w:val="single" w:sz="8" w:space="0" w:color="000000"/>
              <w:left w:val="single" w:sz="8" w:space="0" w:color="000000"/>
              <w:bottom w:val="single" w:sz="8" w:space="0" w:color="000000"/>
              <w:right w:val="single" w:sz="8" w:space="0" w:color="000000"/>
            </w:tcBorders>
            <w:vAlign w:val="center"/>
          </w:tcPr>
          <w:p w14:paraId="05836680" w14:textId="77777777" w:rsidR="005923A6" w:rsidRPr="00524422" w:rsidRDefault="005923A6" w:rsidP="0004349C">
            <w:pPr>
              <w:spacing w:after="0" w:line="240" w:lineRule="auto"/>
            </w:pPr>
          </w:p>
        </w:tc>
      </w:tr>
    </w:tbl>
    <w:p w14:paraId="783E6A72" w14:textId="6E57BD41" w:rsidR="007838E0" w:rsidRPr="00524422" w:rsidRDefault="007E504E" w:rsidP="007E504E">
      <w:pPr>
        <w:spacing w:before="240" w:after="120"/>
        <w:rPr>
          <w:b/>
          <w:sz w:val="24"/>
        </w:rPr>
      </w:pPr>
      <w:r w:rsidRPr="00524422">
        <w:rPr>
          <w:b/>
          <w:sz w:val="24"/>
        </w:rPr>
        <w:t>III. VSF3 PASKOLOS SUTARTIES DUOMENYS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899"/>
        <w:gridCol w:w="5599"/>
      </w:tblGrid>
      <w:tr w:rsidR="007E504E" w:rsidRPr="00524422" w14:paraId="176B0365" w14:textId="77777777" w:rsidTr="004404E1">
        <w:trPr>
          <w:cantSplit/>
          <w:jc w:val="center"/>
        </w:trPr>
        <w:tc>
          <w:tcPr>
            <w:tcW w:w="3899" w:type="dxa"/>
            <w:shd w:val="clear" w:color="auto" w:fill="F2F2F2" w:themeFill="background1" w:themeFillShade="F2"/>
            <w:vAlign w:val="center"/>
          </w:tcPr>
          <w:p w14:paraId="0C8E6F83" w14:textId="35F3B74B" w:rsidR="007E504E" w:rsidRPr="00524422" w:rsidRDefault="007E504E" w:rsidP="0004349C">
            <w:pPr>
              <w:spacing w:after="0" w:line="240" w:lineRule="auto"/>
            </w:pPr>
            <w:r w:rsidRPr="00524422">
              <w:rPr>
                <w:b/>
                <w:sz w:val="20"/>
              </w:rPr>
              <w:t>Sutarties numeris</w:t>
            </w:r>
          </w:p>
        </w:tc>
        <w:tc>
          <w:tcPr>
            <w:tcW w:w="5599" w:type="dxa"/>
            <w:vAlign w:val="center"/>
          </w:tcPr>
          <w:p w14:paraId="4F58A97D" w14:textId="77777777" w:rsidR="007E504E" w:rsidRPr="00524422" w:rsidRDefault="007E504E" w:rsidP="0004349C">
            <w:pPr>
              <w:spacing w:after="0" w:line="240" w:lineRule="auto"/>
            </w:pPr>
          </w:p>
        </w:tc>
      </w:tr>
      <w:tr w:rsidR="007E504E" w:rsidRPr="00524422" w14:paraId="5A03DFD6" w14:textId="77777777" w:rsidTr="004404E1">
        <w:trPr>
          <w:cantSplit/>
          <w:jc w:val="center"/>
        </w:trPr>
        <w:tc>
          <w:tcPr>
            <w:tcW w:w="3899" w:type="dxa"/>
            <w:shd w:val="clear" w:color="auto" w:fill="F2F2F2" w:themeFill="background1" w:themeFillShade="F2"/>
            <w:vAlign w:val="center"/>
          </w:tcPr>
          <w:p w14:paraId="36E2BFC9" w14:textId="3C140E9B" w:rsidR="007E504E" w:rsidRPr="00524422" w:rsidRDefault="007E504E" w:rsidP="0004349C">
            <w:pPr>
              <w:spacing w:after="0" w:line="240" w:lineRule="auto"/>
            </w:pPr>
            <w:r w:rsidRPr="00524422">
              <w:rPr>
                <w:b/>
                <w:sz w:val="20"/>
              </w:rPr>
              <w:t>Sutarties sudarymo data</w:t>
            </w:r>
          </w:p>
        </w:tc>
        <w:tc>
          <w:tcPr>
            <w:tcW w:w="5599" w:type="dxa"/>
            <w:vAlign w:val="center"/>
          </w:tcPr>
          <w:p w14:paraId="33E457AA" w14:textId="6881134B" w:rsidR="007E504E" w:rsidRPr="00524422" w:rsidRDefault="007E504E" w:rsidP="0004349C">
            <w:pPr>
              <w:spacing w:after="0" w:line="240" w:lineRule="auto"/>
            </w:pPr>
          </w:p>
        </w:tc>
      </w:tr>
      <w:tr w:rsidR="007E504E" w:rsidRPr="00524422" w14:paraId="1063ECEB" w14:textId="77777777" w:rsidTr="004404E1">
        <w:trPr>
          <w:cantSplit/>
          <w:jc w:val="center"/>
        </w:trPr>
        <w:tc>
          <w:tcPr>
            <w:tcW w:w="3899" w:type="dxa"/>
            <w:shd w:val="clear" w:color="auto" w:fill="F2F2F2" w:themeFill="background1" w:themeFillShade="F2"/>
            <w:vAlign w:val="center"/>
          </w:tcPr>
          <w:p w14:paraId="0F095B8C" w14:textId="400EB61D" w:rsidR="007E504E" w:rsidRPr="00524422" w:rsidRDefault="004404E1" w:rsidP="0004349C">
            <w:pPr>
              <w:spacing w:after="0" w:line="240" w:lineRule="auto"/>
            </w:pPr>
            <w:r w:rsidRPr="00524422">
              <w:rPr>
                <w:b/>
                <w:sz w:val="20"/>
              </w:rPr>
              <w:t>Pagal sutartį i</w:t>
            </w:r>
            <w:r w:rsidR="007E504E" w:rsidRPr="00524422">
              <w:rPr>
                <w:b/>
                <w:sz w:val="20"/>
              </w:rPr>
              <w:t>šduot</w:t>
            </w:r>
            <w:r w:rsidRPr="00524422">
              <w:rPr>
                <w:b/>
                <w:sz w:val="20"/>
              </w:rPr>
              <w:t>a</w:t>
            </w:r>
            <w:r w:rsidR="007E504E" w:rsidRPr="00524422">
              <w:rPr>
                <w:b/>
                <w:sz w:val="20"/>
              </w:rPr>
              <w:t xml:space="preserve"> VSF3 paskolos </w:t>
            </w:r>
            <w:r w:rsidRPr="00524422">
              <w:rPr>
                <w:b/>
                <w:sz w:val="20"/>
              </w:rPr>
              <w:t xml:space="preserve">lėšų </w:t>
            </w:r>
            <w:r w:rsidR="007E504E" w:rsidRPr="00524422">
              <w:rPr>
                <w:b/>
                <w:sz w:val="20"/>
              </w:rPr>
              <w:t>suma, Eur</w:t>
            </w:r>
          </w:p>
        </w:tc>
        <w:tc>
          <w:tcPr>
            <w:tcW w:w="5599" w:type="dxa"/>
            <w:vAlign w:val="center"/>
          </w:tcPr>
          <w:p w14:paraId="7509B4A4" w14:textId="77777777" w:rsidR="007E504E" w:rsidRPr="00524422" w:rsidRDefault="007E504E" w:rsidP="0004349C">
            <w:pPr>
              <w:spacing w:after="0" w:line="240" w:lineRule="auto"/>
            </w:pPr>
          </w:p>
        </w:tc>
      </w:tr>
      <w:tr w:rsidR="007E504E" w:rsidRPr="00524422" w14:paraId="1D21B4E2" w14:textId="77777777" w:rsidTr="004404E1">
        <w:trPr>
          <w:cantSplit/>
          <w:jc w:val="center"/>
        </w:trPr>
        <w:tc>
          <w:tcPr>
            <w:tcW w:w="3899" w:type="dxa"/>
            <w:shd w:val="clear" w:color="auto" w:fill="F2F2F2" w:themeFill="background1" w:themeFillShade="F2"/>
            <w:vAlign w:val="center"/>
          </w:tcPr>
          <w:p w14:paraId="529C8680" w14:textId="09A47CCC" w:rsidR="007E504E" w:rsidRPr="00524422" w:rsidRDefault="00693250" w:rsidP="0004349C">
            <w:pPr>
              <w:spacing w:after="0" w:line="240" w:lineRule="auto"/>
            </w:pPr>
            <w:r w:rsidRPr="00524422">
              <w:rPr>
                <w:b/>
                <w:sz w:val="20"/>
              </w:rPr>
              <w:t>P</w:t>
            </w:r>
            <w:r w:rsidR="004404E1" w:rsidRPr="00524422">
              <w:rPr>
                <w:b/>
                <w:sz w:val="20"/>
              </w:rPr>
              <w:t xml:space="preserve">agal sutartį </w:t>
            </w:r>
            <w:r w:rsidR="003A52B9" w:rsidRPr="00524422">
              <w:rPr>
                <w:b/>
                <w:sz w:val="20"/>
              </w:rPr>
              <w:t xml:space="preserve">faktiškai </w:t>
            </w:r>
            <w:r w:rsidR="004404E1" w:rsidRPr="00524422">
              <w:rPr>
                <w:b/>
                <w:sz w:val="20"/>
              </w:rPr>
              <w:t>p</w:t>
            </w:r>
            <w:r w:rsidR="007E504E" w:rsidRPr="00524422">
              <w:rPr>
                <w:b/>
                <w:sz w:val="20"/>
              </w:rPr>
              <w:t>anaudot</w:t>
            </w:r>
            <w:r w:rsidR="004404E1" w:rsidRPr="00524422">
              <w:rPr>
                <w:b/>
                <w:sz w:val="20"/>
              </w:rPr>
              <w:t>a</w:t>
            </w:r>
            <w:r w:rsidR="007E504E" w:rsidRPr="00524422">
              <w:rPr>
                <w:b/>
                <w:sz w:val="20"/>
              </w:rPr>
              <w:t xml:space="preserve"> VSF3 paskolos </w:t>
            </w:r>
            <w:r w:rsidR="004404E1" w:rsidRPr="00524422">
              <w:rPr>
                <w:b/>
                <w:sz w:val="20"/>
              </w:rPr>
              <w:t xml:space="preserve">lėšų </w:t>
            </w:r>
            <w:r w:rsidR="007E504E" w:rsidRPr="00524422">
              <w:rPr>
                <w:b/>
                <w:sz w:val="20"/>
              </w:rPr>
              <w:t>suma, Eur</w:t>
            </w:r>
          </w:p>
        </w:tc>
        <w:tc>
          <w:tcPr>
            <w:tcW w:w="5599" w:type="dxa"/>
            <w:vAlign w:val="center"/>
          </w:tcPr>
          <w:p w14:paraId="59E0B8E3" w14:textId="77777777" w:rsidR="007E504E" w:rsidRPr="00524422" w:rsidRDefault="007E504E" w:rsidP="0004349C">
            <w:pPr>
              <w:spacing w:after="0" w:line="240" w:lineRule="auto"/>
            </w:pPr>
          </w:p>
        </w:tc>
      </w:tr>
      <w:tr w:rsidR="007E504E" w:rsidRPr="00524422" w14:paraId="3C038A71" w14:textId="77777777" w:rsidTr="004404E1">
        <w:trPr>
          <w:cantSplit/>
          <w:jc w:val="center"/>
        </w:trPr>
        <w:tc>
          <w:tcPr>
            <w:tcW w:w="3899" w:type="dxa"/>
            <w:shd w:val="clear" w:color="auto" w:fill="F2F2F2" w:themeFill="background1" w:themeFillShade="F2"/>
            <w:vAlign w:val="center"/>
          </w:tcPr>
          <w:p w14:paraId="73DC6A31" w14:textId="3A8BAD9F" w:rsidR="007E504E" w:rsidRPr="00524422" w:rsidRDefault="00693250" w:rsidP="0004349C">
            <w:pPr>
              <w:spacing w:after="0" w:line="240" w:lineRule="auto"/>
            </w:pPr>
            <w:r w:rsidRPr="00524422">
              <w:rPr>
                <w:b/>
                <w:sz w:val="20"/>
              </w:rPr>
              <w:lastRenderedPageBreak/>
              <w:t>Ar pažymos išdavimo dieną faktiškai panaudota visa išduota VSF3 paskolos lėšų suma?</w:t>
            </w:r>
          </w:p>
        </w:tc>
        <w:tc>
          <w:tcPr>
            <w:tcW w:w="5599" w:type="dxa"/>
            <w:vAlign w:val="center"/>
          </w:tcPr>
          <w:p w14:paraId="69E2C745" w14:textId="633B118D" w:rsidR="007E504E" w:rsidRPr="00524422" w:rsidRDefault="002F132C" w:rsidP="0004349C">
            <w:pPr>
              <w:spacing w:after="0" w:line="240" w:lineRule="auto"/>
            </w:pPr>
            <w:sdt>
              <w:sdtPr>
                <w:rPr>
                  <w:sz w:val="20"/>
                </w:rPr>
                <w:id w:val="-1654142035"/>
                <w14:checkbox>
                  <w14:checked w14:val="0"/>
                  <w14:checkedState w14:val="2612" w14:font="MS Gothic"/>
                  <w14:uncheckedState w14:val="2610" w14:font="MS Gothic"/>
                </w14:checkbox>
              </w:sdtPr>
              <w:sdtEndPr/>
              <w:sdtContent>
                <w:r w:rsidR="00EA3638" w:rsidRPr="00524422">
                  <w:rPr>
                    <w:rFonts w:ascii="MS Gothic" w:eastAsia="MS Gothic" w:hAnsi="MS Gothic" w:hint="eastAsia"/>
                    <w:sz w:val="20"/>
                  </w:rPr>
                  <w:t>☐</w:t>
                </w:r>
              </w:sdtContent>
            </w:sdt>
            <w:r w:rsidR="007E504E" w:rsidRPr="00524422">
              <w:rPr>
                <w:sz w:val="20"/>
              </w:rPr>
              <w:t xml:space="preserve"> Taip     </w:t>
            </w:r>
            <w:sdt>
              <w:sdtPr>
                <w:rPr>
                  <w:sz w:val="20"/>
                </w:rPr>
                <w:id w:val="647868777"/>
                <w14:checkbox>
                  <w14:checked w14:val="0"/>
                  <w14:checkedState w14:val="2612" w14:font="MS Gothic"/>
                  <w14:uncheckedState w14:val="2610" w14:font="MS Gothic"/>
                </w14:checkbox>
              </w:sdtPr>
              <w:sdtEndPr/>
              <w:sdtContent>
                <w:r w:rsidR="00EA3638" w:rsidRPr="00524422">
                  <w:rPr>
                    <w:rFonts w:ascii="MS Gothic" w:eastAsia="MS Gothic" w:hAnsi="MS Gothic" w:hint="eastAsia"/>
                    <w:sz w:val="20"/>
                  </w:rPr>
                  <w:t>☐</w:t>
                </w:r>
              </w:sdtContent>
            </w:sdt>
            <w:r w:rsidR="007E504E" w:rsidRPr="00524422">
              <w:rPr>
                <w:sz w:val="20"/>
              </w:rPr>
              <w:t xml:space="preserve"> Ne</w:t>
            </w:r>
          </w:p>
        </w:tc>
      </w:tr>
    </w:tbl>
    <w:p w14:paraId="7FE654F8" w14:textId="0D4FA1B8" w:rsidR="007838E0" w:rsidRPr="00524422" w:rsidRDefault="002F132C" w:rsidP="003A52B9">
      <w:pPr>
        <w:keepNext/>
        <w:spacing w:before="240" w:after="120"/>
      </w:pPr>
      <w:r w:rsidRPr="00524422">
        <w:rPr>
          <w:b/>
          <w:sz w:val="24"/>
        </w:rPr>
        <w:t>I</w:t>
      </w:r>
      <w:r w:rsidR="003A52B9" w:rsidRPr="00524422">
        <w:rPr>
          <w:b/>
          <w:sz w:val="24"/>
        </w:rPr>
        <w:t xml:space="preserve">V. </w:t>
      </w:r>
      <w:r w:rsidRPr="00524422">
        <w:rPr>
          <w:b/>
          <w:sz w:val="24"/>
        </w:rPr>
        <w:t>VSF3 PASKOLOS GAVĖJO PATVIRTINIMAS</w:t>
      </w:r>
    </w:p>
    <w:p w14:paraId="31770353" w14:textId="1789B58D" w:rsidR="00107A6B" w:rsidRPr="00524422" w:rsidRDefault="002F132C">
      <w:pPr>
        <w:spacing w:after="80"/>
        <w:jc w:val="both"/>
      </w:pPr>
      <w:r w:rsidRPr="00524422">
        <w:rPr>
          <w:sz w:val="20"/>
        </w:rPr>
        <w:t>Patvirti</w:t>
      </w:r>
      <w:r w:rsidR="00107A6B" w:rsidRPr="00524422">
        <w:rPr>
          <w:sz w:val="20"/>
        </w:rPr>
        <w:t>nu</w:t>
      </w:r>
      <w:r w:rsidRPr="00524422">
        <w:rPr>
          <w:sz w:val="20"/>
        </w:rPr>
        <w:t>, kad šioje pažymoje pateikta informacija</w:t>
      </w:r>
      <w:r w:rsidR="00107A6B" w:rsidRPr="00524422">
        <w:rPr>
          <w:sz w:val="20"/>
        </w:rPr>
        <w:t>, mano žiniomis ir įsitikinimu,</w:t>
      </w:r>
      <w:r w:rsidRPr="00524422">
        <w:rPr>
          <w:sz w:val="20"/>
        </w:rPr>
        <w:t xml:space="preserve"> yra teisinga </w:t>
      </w:r>
      <w:r w:rsidR="00107A6B" w:rsidRPr="00524422">
        <w:rPr>
          <w:sz w:val="20"/>
        </w:rPr>
        <w:t>bei</w:t>
      </w:r>
      <w:r w:rsidRPr="00524422">
        <w:rPr>
          <w:sz w:val="20"/>
        </w:rPr>
        <w:t xml:space="preserve"> atitinka</w:t>
      </w:r>
      <w:r w:rsidR="00542394" w:rsidRPr="00524422">
        <w:rPr>
          <w:sz w:val="20"/>
        </w:rPr>
        <w:t xml:space="preserve"> </w:t>
      </w:r>
      <w:r w:rsidR="00B12EFE" w:rsidRPr="00524422">
        <w:rPr>
          <w:sz w:val="20"/>
        </w:rPr>
        <w:t>VSF3 paskolos gavėjo</w:t>
      </w:r>
      <w:r w:rsidRPr="00524422">
        <w:rPr>
          <w:sz w:val="20"/>
        </w:rPr>
        <w:t xml:space="preserve"> turimus duomenis apie VSF3 paskolą.</w:t>
      </w:r>
      <w:r w:rsidR="00107A6B" w:rsidRPr="00524422">
        <w:t xml:space="preserve"> </w:t>
      </w:r>
    </w:p>
    <w:p w14:paraId="5CDBC1D4" w14:textId="35C96536" w:rsidR="006C0F09" w:rsidRPr="00524422" w:rsidRDefault="006C0F09">
      <w:pPr>
        <w:spacing w:after="80"/>
        <w:jc w:val="both"/>
        <w:rPr>
          <w:sz w:val="20"/>
          <w:szCs w:val="20"/>
        </w:rPr>
      </w:pPr>
      <w:r w:rsidRPr="00524422">
        <w:rPr>
          <w:sz w:val="20"/>
          <w:szCs w:val="20"/>
        </w:rPr>
        <w:t>Suprantu, kad ši pažyma teikiama siekiant pagrįsti VSF3 paskolos gavėjo atitiktį Aprašo 6.2 punkte nustatytam reikalavimui.</w:t>
      </w:r>
    </w:p>
    <w:p w14:paraId="4256A96D" w14:textId="326297D3" w:rsidR="007838E0" w:rsidRPr="00524422" w:rsidRDefault="00107A6B">
      <w:pPr>
        <w:spacing w:after="80"/>
        <w:jc w:val="both"/>
        <w:rPr>
          <w:sz w:val="20"/>
        </w:rPr>
      </w:pPr>
      <w:r w:rsidRPr="00524422">
        <w:rPr>
          <w:sz w:val="20"/>
        </w:rPr>
        <w:t xml:space="preserve">Įsipareigoju nedelsdamas informuoti </w:t>
      </w:r>
      <w:r w:rsidR="00542394" w:rsidRPr="00524422">
        <w:rPr>
          <w:sz w:val="20"/>
        </w:rPr>
        <w:t>jungtinio projekto</w:t>
      </w:r>
      <w:r w:rsidRPr="00524422">
        <w:rPr>
          <w:sz w:val="20"/>
        </w:rPr>
        <w:t xml:space="preserve"> vykdytoją apie bet kokius duomenų pasikeitimus, galinčius turėti įtakos </w:t>
      </w:r>
      <w:r w:rsidR="00542394" w:rsidRPr="00524422">
        <w:rPr>
          <w:sz w:val="20"/>
        </w:rPr>
        <w:t>jungtinio projekto projekto paraiškos</w:t>
      </w:r>
      <w:r w:rsidRPr="00524422">
        <w:rPr>
          <w:sz w:val="20"/>
        </w:rPr>
        <w:t xml:space="preserve"> tinkamumo finansuoti vertinimui.</w:t>
      </w:r>
    </w:p>
    <w:p w14:paraId="2D064640" w14:textId="77777777" w:rsidR="006C0F09" w:rsidRPr="00524422" w:rsidRDefault="006C0F09">
      <w:pPr>
        <w:spacing w:after="80"/>
        <w:jc w:val="both"/>
        <w:rPr>
          <w:sz w:val="20"/>
        </w:rPr>
      </w:pPr>
    </w:p>
    <w:p w14:paraId="4256A8F2" w14:textId="3DDD5EE6" w:rsidR="006C0F09" w:rsidRPr="00524422" w:rsidRDefault="006C0F09" w:rsidP="006C0F09">
      <w:pPr>
        <w:spacing w:after="80"/>
        <w:jc w:val="both"/>
        <w:rPr>
          <w:sz w:val="20"/>
        </w:rPr>
      </w:pPr>
      <w:r w:rsidRPr="00524422">
        <w:rPr>
          <w:sz w:val="20"/>
        </w:rPr>
        <w:t>___________________________</w:t>
      </w:r>
      <w:r w:rsidRPr="00524422">
        <w:rPr>
          <w:sz w:val="20"/>
        </w:rPr>
        <w:tab/>
      </w:r>
      <w:r w:rsidRPr="00524422">
        <w:rPr>
          <w:sz w:val="20"/>
        </w:rPr>
        <w:tab/>
        <w:t>________________</w:t>
      </w:r>
      <w:r w:rsidRPr="00524422">
        <w:rPr>
          <w:sz w:val="20"/>
        </w:rPr>
        <w:tab/>
      </w:r>
      <w:r w:rsidRPr="00524422">
        <w:rPr>
          <w:sz w:val="20"/>
        </w:rPr>
        <w:tab/>
        <w:t>_______________________</w:t>
      </w:r>
    </w:p>
    <w:p w14:paraId="119C315F" w14:textId="7D09D517" w:rsidR="006C0F09" w:rsidRPr="00524422" w:rsidRDefault="006C0F09" w:rsidP="006C0F09">
      <w:pPr>
        <w:spacing w:after="0"/>
        <w:jc w:val="both"/>
        <w:rPr>
          <w:i/>
          <w:iCs/>
          <w:sz w:val="20"/>
        </w:rPr>
      </w:pPr>
      <w:r w:rsidRPr="00524422">
        <w:rPr>
          <w:i/>
          <w:iCs/>
          <w:sz w:val="20"/>
        </w:rPr>
        <w:t>(VSF3 paskolos gavėjo ar                                       (parašas)                                            (vardas ir pavardė)</w:t>
      </w:r>
    </w:p>
    <w:p w14:paraId="301EBABE" w14:textId="3818494C" w:rsidR="006C0F09" w:rsidRPr="00524422" w:rsidRDefault="006C0F09" w:rsidP="006C0F09">
      <w:pPr>
        <w:spacing w:after="0"/>
        <w:jc w:val="both"/>
        <w:rPr>
          <w:i/>
          <w:iCs/>
          <w:sz w:val="20"/>
        </w:rPr>
      </w:pPr>
      <w:r w:rsidRPr="00524422">
        <w:rPr>
          <w:i/>
          <w:iCs/>
          <w:sz w:val="20"/>
        </w:rPr>
        <w:t>VSF3 paskolos gavėjo vadovo</w:t>
      </w:r>
    </w:p>
    <w:p w14:paraId="7FBCAA49" w14:textId="77777777" w:rsidR="006C0F09" w:rsidRPr="00524422" w:rsidRDefault="006C0F09" w:rsidP="006C0F09">
      <w:pPr>
        <w:spacing w:after="0"/>
        <w:jc w:val="both"/>
        <w:rPr>
          <w:i/>
          <w:iCs/>
          <w:sz w:val="20"/>
        </w:rPr>
      </w:pPr>
      <w:r w:rsidRPr="00524422">
        <w:rPr>
          <w:i/>
          <w:iCs/>
          <w:sz w:val="20"/>
        </w:rPr>
        <w:t xml:space="preserve">arba jo įgalioto asmens pareigų </w:t>
      </w:r>
    </w:p>
    <w:p w14:paraId="7C8CC78B" w14:textId="6C8B449A" w:rsidR="006C0F09" w:rsidRPr="00524422" w:rsidRDefault="006C0F09" w:rsidP="006C0F09">
      <w:pPr>
        <w:spacing w:after="0"/>
        <w:jc w:val="both"/>
        <w:rPr>
          <w:i/>
          <w:iCs/>
          <w:sz w:val="20"/>
        </w:rPr>
      </w:pPr>
      <w:r w:rsidRPr="00524422">
        <w:rPr>
          <w:i/>
          <w:iCs/>
          <w:sz w:val="20"/>
        </w:rPr>
        <w:t>pavadinimas, jei galima nurodyti)</w:t>
      </w:r>
    </w:p>
    <w:p w14:paraId="0A417359" w14:textId="77777777" w:rsidR="006C0F09" w:rsidRPr="00524422" w:rsidRDefault="006C0F09" w:rsidP="006C0F09">
      <w:pPr>
        <w:spacing w:after="0"/>
        <w:jc w:val="both"/>
        <w:rPr>
          <w:sz w:val="20"/>
        </w:rPr>
      </w:pPr>
    </w:p>
    <w:p w14:paraId="58FCA514" w14:textId="7B9251B8" w:rsidR="007838E0" w:rsidRPr="00524422" w:rsidRDefault="002F132C" w:rsidP="00107A6B">
      <w:pPr>
        <w:keepNext/>
        <w:spacing w:before="240" w:after="120"/>
      </w:pPr>
      <w:r w:rsidRPr="00524422">
        <w:rPr>
          <w:b/>
          <w:sz w:val="24"/>
        </w:rPr>
        <w:t>V</w:t>
      </w:r>
      <w:r w:rsidR="00107A6B" w:rsidRPr="00524422">
        <w:rPr>
          <w:b/>
          <w:sz w:val="24"/>
        </w:rPr>
        <w:t xml:space="preserve">. </w:t>
      </w:r>
      <w:r w:rsidRPr="00524422">
        <w:rPr>
          <w:b/>
          <w:sz w:val="24"/>
        </w:rPr>
        <w:t>VSF3 PASKOLĄ IŠDAVUSIOS FINANSINĖS INSTITUCIJOS PATVIRTINIMAS</w:t>
      </w:r>
    </w:p>
    <w:p w14:paraId="2A6BBBA8" w14:textId="27FB0CFB" w:rsidR="00EA3638" w:rsidRPr="00524422" w:rsidRDefault="002F132C" w:rsidP="005923A6">
      <w:pPr>
        <w:spacing w:after="80"/>
        <w:jc w:val="both"/>
        <w:rPr>
          <w:sz w:val="20"/>
        </w:rPr>
      </w:pPr>
      <w:r w:rsidRPr="00524422">
        <w:rPr>
          <w:sz w:val="20"/>
        </w:rPr>
        <w:t>Patvirtin</w:t>
      </w:r>
      <w:r w:rsidR="00021402" w:rsidRPr="00524422">
        <w:rPr>
          <w:sz w:val="20"/>
        </w:rPr>
        <w:t>ame</w:t>
      </w:r>
      <w:r w:rsidRPr="00524422">
        <w:rPr>
          <w:sz w:val="20"/>
        </w:rPr>
        <w:t>, kad šios pažymos I dalyje nurodytas VSF3 paskolos gavėjas yra gavęs VSF3 paskolą ir pagal sudarytą VSF3 paskolos sutartį</w:t>
      </w:r>
      <w:r w:rsidR="00EA3638" w:rsidRPr="00524422">
        <w:rPr>
          <w:sz w:val="20"/>
        </w:rPr>
        <w:t>, nurodytą šios pažymos III dalyje,</w:t>
      </w:r>
      <w:r w:rsidRPr="00524422">
        <w:rPr>
          <w:sz w:val="20"/>
        </w:rPr>
        <w:t xml:space="preserve"> </w:t>
      </w:r>
      <w:r w:rsidR="00EA3C29" w:rsidRPr="00524422">
        <w:rPr>
          <w:sz w:val="20"/>
        </w:rPr>
        <w:t>pažymos išdavimo dieną yra faktiškai panaudojęs visą jam išduotą VSF3 paskolos lėšų sumą</w:t>
      </w:r>
      <w:r w:rsidRPr="00524422">
        <w:rPr>
          <w:sz w:val="20"/>
        </w:rPr>
        <w:t xml:space="preserve">. </w:t>
      </w:r>
    </w:p>
    <w:p w14:paraId="6F55D591" w14:textId="17D07B66" w:rsidR="007838E0" w:rsidRPr="00524422" w:rsidRDefault="00EA3638" w:rsidP="005923A6">
      <w:pPr>
        <w:spacing w:after="80"/>
        <w:jc w:val="both"/>
      </w:pPr>
      <w:r w:rsidRPr="00524422">
        <w:rPr>
          <w:sz w:val="20"/>
        </w:rPr>
        <w:t>Patvirtin</w:t>
      </w:r>
      <w:r w:rsidR="008378A0" w:rsidRPr="00524422">
        <w:rPr>
          <w:sz w:val="20"/>
        </w:rPr>
        <w:t>ame</w:t>
      </w:r>
      <w:r w:rsidRPr="00524422">
        <w:rPr>
          <w:sz w:val="20"/>
        </w:rPr>
        <w:t>, kad šios pažymos II</w:t>
      </w:r>
      <w:r w:rsidR="005923A6" w:rsidRPr="00524422">
        <w:rPr>
          <w:sz w:val="20"/>
        </w:rPr>
        <w:t>I</w:t>
      </w:r>
      <w:r w:rsidRPr="00524422">
        <w:rPr>
          <w:sz w:val="20"/>
        </w:rPr>
        <w:t xml:space="preserve"> dalyje nurodyti VSF3 paskolos duomenys atitinka VSF3 paskolą išdavusios finansinės institucijos turimus duomenis.</w:t>
      </w:r>
    </w:p>
    <w:p w14:paraId="1DDCB06E" w14:textId="77777777" w:rsidR="00EA3638" w:rsidRPr="00524422" w:rsidRDefault="00EA3638" w:rsidP="00EA3638">
      <w:pPr>
        <w:spacing w:after="80"/>
        <w:jc w:val="both"/>
        <w:rPr>
          <w:sz w:val="20"/>
        </w:rPr>
      </w:pPr>
    </w:p>
    <w:p w14:paraId="29EE8384" w14:textId="70AC5242" w:rsidR="00EA3638" w:rsidRPr="00524422" w:rsidRDefault="00EA3638" w:rsidP="00EA3638">
      <w:pPr>
        <w:spacing w:after="80"/>
        <w:jc w:val="both"/>
        <w:rPr>
          <w:sz w:val="20"/>
        </w:rPr>
      </w:pPr>
      <w:r w:rsidRPr="00524422">
        <w:rPr>
          <w:sz w:val="20"/>
        </w:rPr>
        <w:t>___________________________</w:t>
      </w:r>
      <w:r w:rsidRPr="00524422">
        <w:rPr>
          <w:sz w:val="20"/>
        </w:rPr>
        <w:tab/>
      </w:r>
      <w:r w:rsidRPr="00524422">
        <w:rPr>
          <w:sz w:val="20"/>
        </w:rPr>
        <w:tab/>
        <w:t>________________</w:t>
      </w:r>
      <w:r w:rsidRPr="00524422">
        <w:rPr>
          <w:sz w:val="20"/>
        </w:rPr>
        <w:tab/>
      </w:r>
      <w:r w:rsidRPr="00524422">
        <w:rPr>
          <w:sz w:val="20"/>
        </w:rPr>
        <w:tab/>
        <w:t>_______________________</w:t>
      </w:r>
    </w:p>
    <w:p w14:paraId="3E381FC4" w14:textId="3D37542B" w:rsidR="00EA3638" w:rsidRPr="00524422" w:rsidRDefault="00EA3638" w:rsidP="00EA3638">
      <w:pPr>
        <w:spacing w:after="0"/>
        <w:jc w:val="both"/>
        <w:rPr>
          <w:i/>
          <w:iCs/>
          <w:sz w:val="20"/>
        </w:rPr>
      </w:pPr>
      <w:r w:rsidRPr="00524422">
        <w:rPr>
          <w:i/>
          <w:iCs/>
          <w:sz w:val="20"/>
        </w:rPr>
        <w:t>(VSF3 paskolą išdavusios                                     (parašas)                                            (vardas ir pavardė)</w:t>
      </w:r>
    </w:p>
    <w:p w14:paraId="0A27809E" w14:textId="7CB06232" w:rsidR="00EA3638" w:rsidRPr="00524422" w:rsidRDefault="00EA3638" w:rsidP="00EA3638">
      <w:pPr>
        <w:spacing w:after="0"/>
        <w:jc w:val="both"/>
        <w:rPr>
          <w:i/>
          <w:iCs/>
          <w:sz w:val="20"/>
        </w:rPr>
      </w:pPr>
      <w:r w:rsidRPr="00524422">
        <w:rPr>
          <w:i/>
          <w:iCs/>
          <w:sz w:val="20"/>
        </w:rPr>
        <w:t>finansinės institucijos vadovo</w:t>
      </w:r>
    </w:p>
    <w:p w14:paraId="287DDBC8" w14:textId="6F9BAB75" w:rsidR="00EA3638" w:rsidRPr="00524422" w:rsidRDefault="00EA3638" w:rsidP="00EA3638">
      <w:pPr>
        <w:spacing w:after="0"/>
        <w:jc w:val="both"/>
        <w:rPr>
          <w:i/>
          <w:iCs/>
          <w:sz w:val="20"/>
        </w:rPr>
      </w:pPr>
      <w:r w:rsidRPr="00524422">
        <w:rPr>
          <w:i/>
          <w:iCs/>
          <w:sz w:val="20"/>
        </w:rPr>
        <w:t xml:space="preserve">arba jo įgalioto </w:t>
      </w:r>
      <w:r w:rsidR="005923A6" w:rsidRPr="00524422">
        <w:rPr>
          <w:i/>
          <w:iCs/>
          <w:sz w:val="20"/>
        </w:rPr>
        <w:t>asmens</w:t>
      </w:r>
      <w:r w:rsidRPr="00524422">
        <w:rPr>
          <w:i/>
          <w:iCs/>
          <w:sz w:val="20"/>
        </w:rPr>
        <w:t xml:space="preserve"> pareigų </w:t>
      </w:r>
    </w:p>
    <w:p w14:paraId="7F654BD6" w14:textId="3596C83F" w:rsidR="00EA3638" w:rsidRPr="00524422" w:rsidRDefault="00EA3638" w:rsidP="00EA3638">
      <w:pPr>
        <w:spacing w:after="0"/>
        <w:jc w:val="both"/>
        <w:rPr>
          <w:i/>
          <w:iCs/>
          <w:sz w:val="20"/>
        </w:rPr>
      </w:pPr>
      <w:r w:rsidRPr="00524422">
        <w:rPr>
          <w:i/>
          <w:iCs/>
          <w:sz w:val="20"/>
        </w:rPr>
        <w:t>pavadinimas)</w:t>
      </w:r>
    </w:p>
    <w:p w14:paraId="6C1B5C2E" w14:textId="77777777" w:rsidR="00EA3638" w:rsidRPr="00524422" w:rsidRDefault="00EA3638" w:rsidP="00EA3638">
      <w:pPr>
        <w:spacing w:after="0"/>
        <w:jc w:val="both"/>
        <w:rPr>
          <w:sz w:val="20"/>
        </w:rPr>
      </w:pPr>
    </w:p>
    <w:p w14:paraId="636ED50B" w14:textId="67A9C1EE" w:rsidR="00FA0805" w:rsidRPr="00C95D82" w:rsidRDefault="00FA0805" w:rsidP="00B27F74">
      <w:pPr>
        <w:spacing w:after="0"/>
        <w:jc w:val="both"/>
        <w:rPr>
          <w:rFonts w:eastAsiaTheme="minorEastAsia" w:cs="Times New Roman"/>
          <w:iCs/>
          <w:sz w:val="20"/>
          <w:szCs w:val="20"/>
        </w:rPr>
      </w:pPr>
      <w:r w:rsidRPr="00C95D82">
        <w:rPr>
          <w:rFonts w:eastAsiaTheme="minorEastAsia" w:cs="Times New Roman"/>
          <w:b/>
          <w:bCs/>
          <w:iCs/>
          <w:sz w:val="20"/>
          <w:szCs w:val="20"/>
        </w:rPr>
        <w:t xml:space="preserve">Pastaba. </w:t>
      </w:r>
      <w:r w:rsidR="00B43166" w:rsidRPr="00C95D82">
        <w:rPr>
          <w:rFonts w:eastAsiaTheme="minorEastAsia" w:cs="Times New Roman"/>
          <w:iCs/>
          <w:sz w:val="20"/>
          <w:szCs w:val="20"/>
        </w:rPr>
        <w:t>Kai pažyma pasirašoma kvalifikuotu elektroniniu parašu, parašo laukų galima nepildyti, jeigu ši informacija matoma elektroninio parašo metaduomenyse.</w:t>
      </w:r>
    </w:p>
    <w:p w14:paraId="5A13A5E5" w14:textId="77777777" w:rsidR="00C40257" w:rsidRPr="00524422" w:rsidRDefault="00C40257" w:rsidP="00B27F74">
      <w:pPr>
        <w:spacing w:after="0"/>
        <w:jc w:val="both"/>
        <w:rPr>
          <w:rFonts w:ascii="Arial" w:eastAsiaTheme="minorEastAsia" w:hAnsi="Arial"/>
          <w:b/>
          <w:bCs/>
          <w:sz w:val="20"/>
        </w:rPr>
      </w:pPr>
    </w:p>
    <w:p w14:paraId="6632A82E" w14:textId="321EC36D" w:rsidR="007838E0" w:rsidRPr="00524422" w:rsidRDefault="00A068FB" w:rsidP="00A068FB">
      <w:pPr>
        <w:spacing w:before="240" w:after="120"/>
        <w:rPr>
          <w:b/>
          <w:sz w:val="24"/>
        </w:rPr>
      </w:pPr>
      <w:r w:rsidRPr="00524422">
        <w:rPr>
          <w:b/>
          <w:sz w:val="24"/>
        </w:rPr>
        <w:t>VI. PRIEDAI, JEI TEIKIAMI</w:t>
      </w:r>
    </w:p>
    <w:p w14:paraId="52FAF79E" w14:textId="7AE52611" w:rsidR="00C40257" w:rsidRPr="00524422" w:rsidRDefault="002F132C" w:rsidP="00475D26">
      <w:pPr>
        <w:spacing w:before="240" w:after="120"/>
        <w:jc w:val="both"/>
        <w:rPr>
          <w:sz w:val="20"/>
        </w:rPr>
      </w:pPr>
      <w:sdt>
        <w:sdtPr>
          <w:rPr>
            <w:sz w:val="20"/>
          </w:rPr>
          <w:id w:val="-1037497686"/>
          <w14:checkbox>
            <w14:checked w14:val="0"/>
            <w14:checkedState w14:val="2612" w14:font="MS Gothic"/>
            <w14:uncheckedState w14:val="2610" w14:font="MS Gothic"/>
          </w14:checkbox>
        </w:sdtPr>
        <w:sdtEndPr/>
        <w:sdtContent>
          <w:r w:rsidR="00CC1EEC" w:rsidRPr="00524422">
            <w:rPr>
              <w:rFonts w:ascii="MS Gothic" w:eastAsia="MS Gothic" w:hAnsi="MS Gothic" w:hint="eastAsia"/>
              <w:sz w:val="20"/>
            </w:rPr>
            <w:t>☐</w:t>
          </w:r>
        </w:sdtContent>
      </w:sdt>
      <w:r w:rsidR="00322633" w:rsidRPr="00524422">
        <w:t xml:space="preserve"> </w:t>
      </w:r>
      <w:r w:rsidR="00322633" w:rsidRPr="00524422">
        <w:rPr>
          <w:sz w:val="20"/>
        </w:rPr>
        <w:t>Įgaliojimas ar kitas dokumentas, patvirtinantis pažymą pasirašančio asmens teisę veikti VSF3 paskolos gavėjo vardu, jeigu pažymą pasirašo ne VSF3 paskolos gavėj</w:t>
      </w:r>
      <w:r w:rsidR="00BD58CC" w:rsidRPr="00524422">
        <w:rPr>
          <w:sz w:val="20"/>
        </w:rPr>
        <w:t>as ar</w:t>
      </w:r>
      <w:r w:rsidR="00322633" w:rsidRPr="00524422">
        <w:rPr>
          <w:sz w:val="20"/>
        </w:rPr>
        <w:t xml:space="preserve"> </w:t>
      </w:r>
      <w:r w:rsidR="00BD58CC" w:rsidRPr="00524422">
        <w:rPr>
          <w:sz w:val="20"/>
        </w:rPr>
        <w:t>VSF3 paskolos gavėj</w:t>
      </w:r>
      <w:r w:rsidR="008F43C0" w:rsidRPr="00524422">
        <w:rPr>
          <w:sz w:val="20"/>
        </w:rPr>
        <w:t xml:space="preserve">o </w:t>
      </w:r>
      <w:r w:rsidR="00322633" w:rsidRPr="00524422">
        <w:rPr>
          <w:sz w:val="20"/>
        </w:rPr>
        <w:t>vadovas.</w:t>
      </w:r>
    </w:p>
    <w:p w14:paraId="406E706C" w14:textId="7A73049C" w:rsidR="008F43C0" w:rsidRPr="00524422" w:rsidRDefault="002F132C" w:rsidP="00475D26">
      <w:pPr>
        <w:spacing w:before="240" w:after="120"/>
        <w:jc w:val="both"/>
        <w:rPr>
          <w:sz w:val="20"/>
        </w:rPr>
      </w:pPr>
      <w:sdt>
        <w:sdtPr>
          <w:rPr>
            <w:sz w:val="20"/>
          </w:rPr>
          <w:id w:val="1779603125"/>
          <w14:checkbox>
            <w14:checked w14:val="0"/>
            <w14:checkedState w14:val="2612" w14:font="MS Gothic"/>
            <w14:uncheckedState w14:val="2610" w14:font="MS Gothic"/>
          </w14:checkbox>
        </w:sdtPr>
        <w:sdtEndPr/>
        <w:sdtContent>
          <w:r w:rsidR="00E9270C" w:rsidRPr="00524422">
            <w:rPr>
              <w:rFonts w:ascii="MS Gothic" w:eastAsia="MS Gothic" w:hAnsi="MS Gothic" w:hint="eastAsia"/>
              <w:sz w:val="20"/>
            </w:rPr>
            <w:t>☐</w:t>
          </w:r>
        </w:sdtContent>
      </w:sdt>
      <w:r w:rsidR="008F43C0" w:rsidRPr="00524422">
        <w:rPr>
          <w:sz w:val="20"/>
        </w:rPr>
        <w:t>Įgaliojimas ar kitas dokumentas, patvirtinantis pažymą pasirašančio asmens teisę veikti VSF3 paskolą išdavusios finansinės institucijos vardu, jeigu pažymą pasirašo ne šios finansinės institucijos vadovas.</w:t>
      </w:r>
    </w:p>
    <w:p w14:paraId="79906C36" w14:textId="73BA286C" w:rsidR="004802F8" w:rsidRPr="00524422" w:rsidRDefault="002F132C" w:rsidP="00A068FB">
      <w:pPr>
        <w:spacing w:before="240" w:after="120"/>
        <w:rPr>
          <w:sz w:val="20"/>
        </w:rPr>
      </w:pPr>
      <w:sdt>
        <w:sdtPr>
          <w:rPr>
            <w:sz w:val="20"/>
          </w:rPr>
          <w:id w:val="-1049763719"/>
          <w14:checkbox>
            <w14:checked w14:val="0"/>
            <w14:checkedState w14:val="2612" w14:font="MS Gothic"/>
            <w14:uncheckedState w14:val="2610" w14:font="MS Gothic"/>
          </w14:checkbox>
        </w:sdtPr>
        <w:sdtEndPr/>
        <w:sdtContent>
          <w:r w:rsidR="000B58D4" w:rsidRPr="00524422">
            <w:rPr>
              <w:rFonts w:ascii="MS Gothic" w:eastAsia="MS Gothic" w:hAnsi="MS Gothic" w:hint="eastAsia"/>
              <w:sz w:val="20"/>
            </w:rPr>
            <w:t>☐</w:t>
          </w:r>
        </w:sdtContent>
      </w:sdt>
      <w:r w:rsidR="004802F8" w:rsidRPr="00524422">
        <w:rPr>
          <w:sz w:val="20"/>
        </w:rPr>
        <w:t>Kiti dokumentai:</w:t>
      </w:r>
      <w:r w:rsidR="000B58D4" w:rsidRPr="00524422">
        <w:rPr>
          <w:sz w:val="20"/>
        </w:rPr>
        <w:t>_______________________________________________________________________________</w:t>
      </w:r>
      <w:r w:rsidR="002A374B" w:rsidRPr="00524422">
        <w:rPr>
          <w:sz w:val="20"/>
        </w:rPr>
        <w:t xml:space="preserve"> .</w:t>
      </w:r>
    </w:p>
    <w:p w14:paraId="6F576A5D" w14:textId="7DAD5E85" w:rsidR="002A374B" w:rsidRPr="00CC1EEC" w:rsidRDefault="002A374B" w:rsidP="002A374B">
      <w:pPr>
        <w:spacing w:before="240" w:after="120"/>
        <w:jc w:val="center"/>
        <w:rPr>
          <w:sz w:val="20"/>
        </w:rPr>
      </w:pPr>
      <w:r w:rsidRPr="00524422">
        <w:rPr>
          <w:sz w:val="20"/>
        </w:rPr>
        <w:t>____________________________</w:t>
      </w:r>
    </w:p>
    <w:sectPr w:rsidR="002A374B" w:rsidRPr="00CC1EEC" w:rsidSect="00034616">
      <w:headerReference w:type="default" r:id="rId12"/>
      <w:footerReference w:type="default" r:id="rId1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FC3C" w14:textId="77777777" w:rsidR="002F132C" w:rsidRPr="00524422" w:rsidRDefault="002F132C">
      <w:pPr>
        <w:spacing w:after="0" w:line="240" w:lineRule="auto"/>
      </w:pPr>
      <w:r w:rsidRPr="00524422">
        <w:separator/>
      </w:r>
    </w:p>
  </w:endnote>
  <w:endnote w:type="continuationSeparator" w:id="0">
    <w:p w14:paraId="149D9479" w14:textId="77777777" w:rsidR="002F132C" w:rsidRPr="00524422" w:rsidRDefault="002F132C">
      <w:pPr>
        <w:spacing w:after="0" w:line="240" w:lineRule="auto"/>
      </w:pPr>
      <w:r w:rsidRPr="005244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16BA" w14:textId="77777777" w:rsidR="007838E0" w:rsidRPr="00524422" w:rsidRDefault="002F132C">
    <w:pPr>
      <w:pStyle w:val="Footer"/>
      <w:jc w:val="center"/>
    </w:pPr>
    <w:r w:rsidRPr="00524422">
      <w:rPr>
        <w:sz w:val="20"/>
      </w:rPr>
      <w:fldChar w:fldCharType="begin"/>
    </w:r>
    <w:r w:rsidRPr="00524422">
      <w:rPr>
        <w:sz w:val="20"/>
      </w:rPr>
      <w:instrText>PAGE</w:instrText>
    </w:r>
    <w:r w:rsidRPr="00524422">
      <w:rPr>
        <w:sz w:val="20"/>
      </w:rPr>
      <w:fldChar w:fldCharType="separate"/>
    </w:r>
    <w:r w:rsidR="00317B1B" w:rsidRPr="00524422">
      <w:rPr>
        <w:sz w:val="20"/>
      </w:rPr>
      <w:t>1</w:t>
    </w:r>
    <w:r w:rsidRPr="00524422">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7B92" w14:textId="77777777" w:rsidR="002F132C" w:rsidRPr="00524422" w:rsidRDefault="002F132C">
      <w:pPr>
        <w:spacing w:after="0" w:line="240" w:lineRule="auto"/>
      </w:pPr>
      <w:r w:rsidRPr="00524422">
        <w:separator/>
      </w:r>
    </w:p>
  </w:footnote>
  <w:footnote w:type="continuationSeparator" w:id="0">
    <w:p w14:paraId="7D5762B6" w14:textId="77777777" w:rsidR="002F132C" w:rsidRPr="00524422" w:rsidRDefault="002F132C">
      <w:pPr>
        <w:spacing w:after="0" w:line="240" w:lineRule="auto"/>
      </w:pPr>
      <w:r w:rsidRPr="005244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7642" w14:textId="0D84FC14" w:rsidR="00E51918" w:rsidRPr="00FB2244" w:rsidRDefault="00703B1D" w:rsidP="00E51918">
    <w:pPr>
      <w:pStyle w:val="Header"/>
      <w:rPr>
        <w:sz w:val="16"/>
        <w:szCs w:val="16"/>
      </w:rPr>
    </w:pPr>
    <w:r w:rsidRPr="00703B1D">
      <w:rPr>
        <w:sz w:val="16"/>
        <w:szCs w:val="16"/>
      </w:rPr>
      <w:t>07-021-J-0001</w:t>
    </w:r>
    <w:r w:rsidR="00E51918" w:rsidRPr="00FB2244">
      <w:rPr>
        <w:sz w:val="16"/>
        <w:szCs w:val="16"/>
      </w:rPr>
      <w:t>/FR-</w:t>
    </w:r>
    <w:r w:rsidR="00D1091F">
      <w:rPr>
        <w:sz w:val="16"/>
        <w:szCs w:val="16"/>
      </w:rPr>
      <w:t>102</w:t>
    </w:r>
  </w:p>
  <w:p w14:paraId="42148457" w14:textId="4C835234" w:rsidR="00E51918" w:rsidRPr="00FB2244" w:rsidRDefault="00E51918">
    <w:pPr>
      <w:pStyle w:val="Header"/>
      <w:rPr>
        <w:sz w:val="16"/>
        <w:szCs w:val="16"/>
      </w:rPr>
    </w:pPr>
    <w:r w:rsidRPr="00FB2244">
      <w:rPr>
        <w:sz w:val="16"/>
        <w:szCs w:val="16"/>
      </w:rPr>
      <w:t>Versija 1.0/ 202</w:t>
    </w:r>
    <w:r w:rsidR="00FB2244" w:rsidRPr="00FB2244">
      <w:rPr>
        <w:sz w:val="16"/>
        <w:szCs w:val="16"/>
      </w:rPr>
      <w:t>6</w:t>
    </w:r>
    <w:r w:rsidRPr="00FB2244">
      <w:rPr>
        <w:sz w:val="16"/>
        <w:szCs w:val="16"/>
      </w:rPr>
      <w:t>-06-</w:t>
    </w:r>
    <w:r w:rsidR="00FB2244" w:rsidRPr="00FB2244">
      <w:rPr>
        <w:sz w:val="16"/>
        <w:szCs w:val="16"/>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1322545">
    <w:abstractNumId w:val="8"/>
  </w:num>
  <w:num w:numId="2" w16cid:durableId="1908219768">
    <w:abstractNumId w:val="6"/>
  </w:num>
  <w:num w:numId="3" w16cid:durableId="286552340">
    <w:abstractNumId w:val="5"/>
  </w:num>
  <w:num w:numId="4" w16cid:durableId="1742874990">
    <w:abstractNumId w:val="4"/>
  </w:num>
  <w:num w:numId="5" w16cid:durableId="37556773">
    <w:abstractNumId w:val="7"/>
  </w:num>
  <w:num w:numId="6" w16cid:durableId="382599741">
    <w:abstractNumId w:val="3"/>
  </w:num>
  <w:num w:numId="7" w16cid:durableId="372460483">
    <w:abstractNumId w:val="2"/>
  </w:num>
  <w:num w:numId="8" w16cid:durableId="166678926">
    <w:abstractNumId w:val="1"/>
  </w:num>
  <w:num w:numId="9" w16cid:durableId="103923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402"/>
    <w:rsid w:val="00034616"/>
    <w:rsid w:val="0006063C"/>
    <w:rsid w:val="000B58D4"/>
    <w:rsid w:val="00107A6B"/>
    <w:rsid w:val="0015074B"/>
    <w:rsid w:val="00177AFD"/>
    <w:rsid w:val="002736B9"/>
    <w:rsid w:val="0027590B"/>
    <w:rsid w:val="00293506"/>
    <w:rsid w:val="0029639D"/>
    <w:rsid w:val="002A374B"/>
    <w:rsid w:val="002C27AF"/>
    <w:rsid w:val="002C6DC4"/>
    <w:rsid w:val="002F132C"/>
    <w:rsid w:val="002F3143"/>
    <w:rsid w:val="00317B1B"/>
    <w:rsid w:val="00322633"/>
    <w:rsid w:val="00326F90"/>
    <w:rsid w:val="003649C1"/>
    <w:rsid w:val="003A52B9"/>
    <w:rsid w:val="004404E1"/>
    <w:rsid w:val="00475D26"/>
    <w:rsid w:val="004802F8"/>
    <w:rsid w:val="004A4560"/>
    <w:rsid w:val="00510B9A"/>
    <w:rsid w:val="00524422"/>
    <w:rsid w:val="005310E2"/>
    <w:rsid w:val="00542394"/>
    <w:rsid w:val="005923A6"/>
    <w:rsid w:val="00693250"/>
    <w:rsid w:val="006A47F0"/>
    <w:rsid w:val="006C0F09"/>
    <w:rsid w:val="006C1DC1"/>
    <w:rsid w:val="00703B1D"/>
    <w:rsid w:val="00717CB5"/>
    <w:rsid w:val="00721CF7"/>
    <w:rsid w:val="007838E0"/>
    <w:rsid w:val="007E504E"/>
    <w:rsid w:val="008378A0"/>
    <w:rsid w:val="008E157E"/>
    <w:rsid w:val="008F43C0"/>
    <w:rsid w:val="00994FA6"/>
    <w:rsid w:val="00A068FB"/>
    <w:rsid w:val="00AA1D8D"/>
    <w:rsid w:val="00AE255D"/>
    <w:rsid w:val="00B12EFE"/>
    <w:rsid w:val="00B1605F"/>
    <w:rsid w:val="00B27F74"/>
    <w:rsid w:val="00B43166"/>
    <w:rsid w:val="00B47730"/>
    <w:rsid w:val="00BD58CC"/>
    <w:rsid w:val="00C40257"/>
    <w:rsid w:val="00C85639"/>
    <w:rsid w:val="00C95D82"/>
    <w:rsid w:val="00CB0664"/>
    <w:rsid w:val="00CB40DF"/>
    <w:rsid w:val="00CC1EEC"/>
    <w:rsid w:val="00CD7C12"/>
    <w:rsid w:val="00D1091F"/>
    <w:rsid w:val="00E51918"/>
    <w:rsid w:val="00E642A9"/>
    <w:rsid w:val="00E9270C"/>
    <w:rsid w:val="00EA3638"/>
    <w:rsid w:val="00EA3C29"/>
    <w:rsid w:val="00F64483"/>
    <w:rsid w:val="00FA0805"/>
    <w:rsid w:val="00FB2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A5783A"/>
  <w14:defaultImageDpi w14:val="330"/>
  <w15:docId w15:val="{9BD42398-58E2-4364-8831-C831D58E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lang w:val="lt-LT"/>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bc7dc-a7c9-4407-9d58-8699858aa1c6">
      <Terms xmlns="http://schemas.microsoft.com/office/infopath/2007/PartnerControls"/>
    </lcf76f155ced4ddcb4097134ff3c332f>
    <TaxCatchAll xmlns="90c61637-b6e3-4f75-a730-5dd6c2f214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B801-41A8-42C5-BF85-9F7EB301671D}">
  <ds:schemaRefs>
    <ds:schemaRef ds:uri="http://schemas.microsoft.com/office/2006/metadata/properties"/>
    <ds:schemaRef ds:uri="http://schemas.microsoft.com/office/infopath/2007/PartnerControls"/>
    <ds:schemaRef ds:uri="34f20af4-8788-4c87-89cc-24494cfcf6c7"/>
    <ds:schemaRef ds:uri="95aec265-3b3c-40d0-b17e-1cf26dc7103a"/>
  </ds:schemaRefs>
</ds:datastoreItem>
</file>

<file path=customXml/itemProps2.xml><?xml version="1.0" encoding="utf-8"?>
<ds:datastoreItem xmlns:ds="http://schemas.openxmlformats.org/officeDocument/2006/customXml" ds:itemID="{B0F159F2-F375-4AC6-B7DF-976E770C476C}">
  <ds:schemaRefs>
    <ds:schemaRef ds:uri="http://schemas.microsoft.com/sharepoint/v3/contenttype/forms"/>
  </ds:schemaRefs>
</ds:datastoreItem>
</file>

<file path=customXml/itemProps3.xml><?xml version="1.0" encoding="utf-8"?>
<ds:datastoreItem xmlns:ds="http://schemas.openxmlformats.org/officeDocument/2006/customXml" ds:itemID="{D4B02821-04C8-4220-8F21-6EE054771ADE}"/>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3977</Characters>
  <Application>Microsoft Office Word</Application>
  <DocSecurity>0</DocSecurity>
  <Lines>51</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Monika Raudonienė</cp:lastModifiedBy>
  <cp:revision>2</cp:revision>
  <dcterms:created xsi:type="dcterms:W3CDTF">2026-06-19T08:08:00Z</dcterms:created>
  <dcterms:modified xsi:type="dcterms:W3CDTF">2026-06-19T08:08:00Z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a78bde-f4d3-4f63-aa29-98e64b4f061b_Enabled">
    <vt:lpwstr>true</vt:lpwstr>
  </property>
  <property fmtid="{D5CDD505-2E9C-101B-9397-08002B2CF9AE}" pid="3" name="MSIP_Label_c0a78bde-f4d3-4f63-aa29-98e64b4f061b_SetDate">
    <vt:lpwstr>2026-05-22T16:17:35Z</vt:lpwstr>
  </property>
  <property fmtid="{D5CDD505-2E9C-101B-9397-08002B2CF9AE}" pid="4" name="MSIP_Label_c0a78bde-f4d3-4f63-aa29-98e64b4f061b_Method">
    <vt:lpwstr>Privileged</vt:lpwstr>
  </property>
  <property fmtid="{D5CDD505-2E9C-101B-9397-08002B2CF9AE}" pid="5" name="MSIP_Label_c0a78bde-f4d3-4f63-aa29-98e64b4f061b_Name">
    <vt:lpwstr>Vieša informacija</vt:lpwstr>
  </property>
  <property fmtid="{D5CDD505-2E9C-101B-9397-08002B2CF9AE}" pid="6" name="MSIP_Label_c0a78bde-f4d3-4f63-aa29-98e64b4f061b_SiteId">
    <vt:lpwstr>f39ec040-58cd-4d1c-8741-11d8232163b4</vt:lpwstr>
  </property>
  <property fmtid="{D5CDD505-2E9C-101B-9397-08002B2CF9AE}" pid="7" name="MSIP_Label_c0a78bde-f4d3-4f63-aa29-98e64b4f061b_ActionId">
    <vt:lpwstr>dead3ada-88ed-4d97-b550-e3046e5969a5</vt:lpwstr>
  </property>
  <property fmtid="{D5CDD505-2E9C-101B-9397-08002B2CF9AE}" pid="8" name="MSIP_Label_c0a78bde-f4d3-4f63-aa29-98e64b4f061b_ContentBits">
    <vt:lpwstr>0</vt:lpwstr>
  </property>
  <property fmtid="{D5CDD505-2E9C-101B-9397-08002B2CF9AE}" pid="9" name="MSIP_Label_c0a78bde-f4d3-4f63-aa29-98e64b4f061b_Tag">
    <vt:lpwstr>10, 0, 1, 1</vt:lpwstr>
  </property>
  <property fmtid="{D5CDD505-2E9C-101B-9397-08002B2CF9AE}" pid="10" name="ContentTypeId">
    <vt:lpwstr>0x0101006947AC02D3E0C7458FFEB91EBF1D80F9</vt:lpwstr>
  </property>
  <property fmtid="{D5CDD505-2E9C-101B-9397-08002B2CF9AE}" pid="11" name="MediaServiceImageTags">
    <vt:lpwstr/>
  </property>
</Properties>
</file>